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平等与包容  母系文化背景下黎族两性关系</w:t>
      </w:r>
    </w:p>
    <w:p>
      <w:r>
        <w:rPr>
          <w:rFonts w:ascii="宋体" w:hAnsi="宋体" w:eastAsia="宋体"/>
          <w:sz w:val="24"/>
        </w:rPr>
        <w:t>孙绍先，文丽敏著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平等与包容  母系文化背景下黎族两性关系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孙绍先，文丽敏著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本书出售、求购地址：https://www.jiaokey.com/book/detail/13717328.html</w:t>
      </w:r>
    </w:p>
    <w:p>
      <w:r>
        <w:t>更多相关图书推荐：https://www.jiaokey.com</w:t>
      </w:r>
    </w:p>
    <w:p>
      <w:r>
        <w:t>孙绍先，文丽敏著 其他作品：https://www.jiaokey.com/tag/孙绍先，文丽敏著.html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关键词搜索：https://www.jiaokey.com/tag/平等与包容  母系文化背景下黎族两性关系.html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