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将军墓</w:t>
      </w:r>
    </w:p>
    <w:p>
      <w:r>
        <w:rPr>
          <w:rFonts w:ascii="宋体" w:hAnsi="宋体" w:eastAsia="宋体"/>
          <w:sz w:val="24"/>
        </w:rPr>
        <w:t>贾兴安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699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72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699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将军墓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贾兴安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9787546806686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本书为小说集，收录的作品包括：狗皮膏药、麦殇、金奴、将军墓、还是没有意思、景物与一些人、一张白纸、人咬狗、流泪的城市、未卜、球星。</w:t>
      </w:r>
    </w:p>
    <w:p/>
    <w:p>
      <w:r>
        <w:t>本书出售、求购地址：https://www.jiaokey.com/book/detail/13717298.html</w:t>
      </w:r>
    </w:p>
    <w:p>
      <w:r>
        <w:t>更多当代作品（1949年~）图书推荐：https://www.jiaokey.com</w:t>
      </w:r>
    </w:p>
    <w:p>
      <w:r>
        <w:t>贾兴安 其他作品：https://www.jiaokey.com/tag/贾兴安.html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