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书名：浪子燕青</w:t>
      </w:r>
    </w:p>
    <w:p>
      <w:r>
        <w:t>作者：侯昊楠编著</w:t>
      </w:r>
    </w:p>
    <w:p>
      <w:r>
        <w:t>出版社：芜湖:安徽师范大学出版社,2014.11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浪子燕青 评论地址：https://www.jiaokey.com/book/detail/13717289.html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