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书名：李树喜诗词选  诗路历程五十年  1964-2013</w:t>
      </w:r>
    </w:p>
    <w:p>
      <w:r>
        <w:t>作者：李树喜著；吕梁松，李伟成，王建军执行主编；郑伯文，周笃文编委会主任；中华诗词学会图书编著中心，北京中华典籍图书编著中心编</w:t>
      </w:r>
    </w:p>
    <w:p>
      <w:r>
        <w:t>出版社：北京：中国书籍出版社</w:t>
      </w:r>
    </w:p>
    <w:p>
      <w:r>
        <w:t>出版日期：2014</w:t>
      </w:r>
    </w:p>
    <w:p>
      <w:r>
        <w:t>总页数：370</w:t>
      </w:r>
    </w:p>
    <w:p>
      <w:r>
        <w:t>更多请访问教客网: www.jiaokey.com</w:t>
      </w:r>
    </w:p>
    <w:p>
      <w:r>
        <w:t>李树喜诗词选  诗路历程五十年  1964-2013 评论地址：https://www.jiaokey.com/book/detail/13717281.html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