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书名：拼命三郎石秀</w:t>
      </w:r>
    </w:p>
    <w:p>
      <w:r>
        <w:t>作者：范君问编著</w:t>
      </w:r>
    </w:p>
    <w:p>
      <w:r>
        <w:t>出版社：芜湖:安徽师范大学出版社,2014.11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拼命三郎石秀 评论地址：https://www.jiaokey.com/book/detail/13717276.html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