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书名：阮氏三雄</w:t>
      </w:r>
    </w:p>
    <w:p>
      <w:r>
        <w:t>作者：卞小静编著</w:t>
      </w:r>
    </w:p>
    <w:p>
      <w:r>
        <w:t>出版社：芜湖:安徽师范大学出版社,2014.11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阮氏三雄 评论地址：https://www.jiaokey.com/book/detail/13717274.html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