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“有余说”集  如来藏与唯识关系之研究</w:t>
      </w:r>
    </w:p>
    <w:p>
      <w:r>
        <w:rPr>
          <w:rFonts w:ascii="宋体" w:hAnsi="宋体" w:eastAsia="宋体"/>
          <w:sz w:val="24"/>
        </w:rPr>
        <w:t>李志夫著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“有余说”集  如来藏与唯识关系之研究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本书出售、求购地址：https://www.jiaokey.com/book/detail/13717262.html</w:t>
      </w:r>
    </w:p>
    <w:p>
      <w:r>
        <w:t>更多相关图书推荐：https://www.jiaokey.com</w:t>
      </w:r>
    </w:p>
    <w:p>
      <w:r>
        <w:t>李志夫著 其他作品：https://www.jiaokey.com/tag/李志夫著.html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关键词搜索：https://www.jiaokey.com/tag/“有余说”集  如来藏与唯识关系之研究.html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