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书名：保尔·克洛岱尔与中国  晚清一位法国外交官的在华行迹</w:t>
      </w:r>
    </w:p>
    <w:p>
      <w:r>
        <w:t>作者：黄伟著</w:t>
      </w:r>
    </w:p>
    <w:p>
      <w:r>
        <w:t>出版社：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保尔·克洛岱尔与中国  晚清一位法国外交官的在华行迹 评论地址：https://www.jiaokey.com/book/detail/13717259.html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