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大学生体育学习满意度结构方程模型研究  以游泳教学为案例</w:t>
      </w:r>
    </w:p>
    <w:p>
      <w:r>
        <w:rPr>
          <w:rFonts w:ascii="宋体" w:hAnsi="宋体" w:eastAsia="宋体"/>
          <w:sz w:val="24"/>
        </w:rPr>
        <w:t>王景贤著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大学生体育学习满意度结构方程模型研究  以游泳教学为案例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本书出售、求购地址：https://www.jiaokey.com/book/detail/13717251.html</w:t>
      </w:r>
    </w:p>
    <w:p>
      <w:r>
        <w:t>更多相关图书推荐：https://www.jiaokey.com</w:t>
      </w:r>
    </w:p>
    <w:p>
      <w:r>
        <w:t>王景贤著 其他作品：https://www.jiaokey.com/tag/王景贤著.html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关键词搜索：https://www.jiaokey.com/tag/大学生体育学习满意度结构方程模型研究  以游泳教学为案例.html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