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影视文化  9  2013</w:t>
      </w:r>
    </w:p>
    <w:p>
      <w:r>
        <w:rPr>
          <w:rFonts w:ascii="宋体" w:hAnsi="宋体" w:eastAsia="宋体"/>
          <w:sz w:val="24"/>
        </w:rPr>
        <w:t>丁亚平，聂伟主编；赵卫防，徐文明执行主编；中国艺术研究院电影电视艺术研究所，上海大学应试艺术技术学院编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影视文化  9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丁亚平，聂伟主编；赵卫防，徐文明执行主编；中国艺术研究院电影电视艺术研究所，上海大学应试艺术技术学院编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本书出售、求购地址：https://www.jiaokey.com/book/detail/13717245.html</w:t>
      </w:r>
    </w:p>
    <w:p>
      <w:r>
        <w:t>更多相关图书推荐：https://www.jiaokey.com</w:t>
      </w:r>
    </w:p>
    <w:p>
      <w:r>
        <w:t>丁亚平，聂伟主编；赵卫防，徐文明执行主编；中国艺术研究院电影电视艺术研究所，上海大学应试艺术技术学院编 其他作品：https://www.jiaokey.com/tag/丁亚平，聂伟主编；赵卫防，徐文明执行主编；中国艺术研究院电影电视艺术研究所，上海大学应试艺术技术学院编.html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关键词搜索：https://www.jiaokey.com/tag/影视文化  9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