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</w:t>
      </w:r>
    </w:p>
    <w:p>
      <w:r>
        <w:t>作者：荆福全，陶琳主编；陈健总主编</w:t>
      </w:r>
    </w:p>
    <w:p>
      <w:r>
        <w:t>出版社：青岛：中国海洋大学出版社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景观设计 评论地址：https://www.jiaokey.com/book/detail/13717243.html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