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爱情的幸福修行  读懂女人心</w:t>
      </w:r>
    </w:p>
    <w:p>
      <w:r>
        <w:rPr>
          <w:rFonts w:ascii="宋体" w:hAnsi="宋体" w:eastAsia="宋体"/>
          <w:sz w:val="24"/>
        </w:rPr>
        <w:t>（美）芭芭拉·安吉丽思著；易行之译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爱情的幸福修行  读懂女人心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（美）芭芭拉·安吉丽思著；易行之译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本书出售、求购地址：https://www.jiaokey.com/book/detail/13717227.html</w:t>
      </w:r>
    </w:p>
    <w:p>
      <w:r>
        <w:t>更多相关图书推荐：https://www.jiaokey.com</w:t>
      </w:r>
    </w:p>
    <w:p>
      <w:r>
        <w:t>（美）芭芭拉·安吉丽思著；易行之译 其他作品：https://www.jiaokey.com/tag/（美）芭芭拉·安吉丽思著；易行之译.html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关键词搜索：https://www.jiaokey.com/tag/爱情的幸福修行  读懂女人心.html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