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书名：清代说唱文学创作研究</w:t>
      </w:r>
    </w:p>
    <w:p>
      <w:r>
        <w:t>作者：车振华著</w:t>
      </w:r>
    </w:p>
    <w:p>
      <w:r>
        <w:t>出版社：济南：齐鲁书社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清代说唱文学创作研究 评论地址：https://www.jiaokey.com/book/detail/13717215.html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