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俄罗斯文明的起源与意义</w:t>
      </w:r>
    </w:p>
    <w:p>
      <w:r>
        <w:rPr>
          <w:rFonts w:ascii="宋体" w:hAnsi="宋体" w:eastAsia="宋体"/>
          <w:sz w:val="24"/>
        </w:rPr>
        <w:t>（俄）维·费·沙波瓦洛夫（В. Ф. Шаповалов）著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俄罗斯文明的起源与意义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（俄）维·费·沙波瓦洛夫（В. Ф. Шаповалов）著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本书出售、求购地址：https://www.jiaokey.com/book/detail/13717209.html</w:t>
      </w:r>
    </w:p>
    <w:p>
      <w:r>
        <w:t>更多相关图书推荐：https://www.jiaokey.com</w:t>
      </w:r>
    </w:p>
    <w:p>
      <w:r>
        <w:t>（俄）维·费·沙波瓦洛夫（В. Ф. Шаповалов）著 其他作品：https://www.jiaokey.com/tag/（俄）维·费·沙波瓦洛夫（В. Ф. Шаповалов）著.html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关键词搜索：https://www.jiaokey.com/tag/俄罗斯文明的起源与意义.html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