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追寻中国的“现代”  “多元变革时代”中国小说研究  1937-1949</w:t>
      </w:r>
    </w:p>
    <w:p>
      <w:r>
        <w:rPr>
          <w:rFonts w:ascii="宋体" w:hAnsi="宋体" w:eastAsia="宋体"/>
          <w:sz w:val="24"/>
        </w:rPr>
        <w:t>王晓平著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追寻中国的“现代”  “多元变革时代”中国小说研究  1937-1949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本书出售、求购地址：https://www.jiaokey.com/book/detail/13717208.html</w:t>
      </w:r>
    </w:p>
    <w:p>
      <w:r>
        <w:t>更多相关图书推荐：https://www.jiaokey.com</w:t>
      </w:r>
    </w:p>
    <w:p>
      <w:r>
        <w:t>王晓平著 其他作品：https://www.jiaokey.com/tag/王晓平著.html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关键词搜索：https://www.jiaokey.com/tag/追寻中国的“现代”  “多元变革时代”中国小说研究  1937-1949.html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