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书名：国家治理能力现代化视野下机关党的建设研究</w:t>
      </w:r>
    </w:p>
    <w:p>
      <w:r>
        <w:t>作者：贾松青主编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总页数：260</w:t>
      </w:r>
    </w:p>
    <w:p>
      <w:r>
        <w:t>更多请访问教客网: www.jiaokey.com</w:t>
      </w:r>
    </w:p>
    <w:p>
      <w:r>
        <w:t>国家治理能力现代化视野下机关党的建设研究 评论地址：https://www.jiaokey.com/book/detail/13717166.html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