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脱颖而出  技术人员的职业生涯管理秘笈</w:t>
      </w:r>
    </w:p>
    <w:p>
      <w:r>
        <w:rPr>
          <w:rFonts w:ascii="宋体" w:hAnsi="宋体" w:eastAsia="宋体"/>
          <w:sz w:val="24"/>
        </w:rPr>
        <w:t>（美）凯文W.格罗斯曼（KEVINW.GROSSMAN）著；易艺译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脱颖而出  技术人员的职业生涯管理秘笈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（美）凯文W.格罗斯曼（KEVINW.GROSSMAN）著；易艺译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本书出售、求购地址：https://www.jiaokey.com/book/detail/13717163.html</w:t>
      </w:r>
    </w:p>
    <w:p>
      <w:r>
        <w:t>更多相关图书推荐：https://www.jiaokey.com</w:t>
      </w:r>
    </w:p>
    <w:p>
      <w:r>
        <w:t>（美）凯文W.格罗斯曼（KEVINW.GROSSMAN）著；易艺译 其他作品：https://www.jiaokey.com/tag/（美）凯文W.格罗斯曼（KEVINW.GROSSMAN）著；易艺译.html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关键词搜索：https://www.jiaokey.com/tag/脱颖而出  技术人员的职业生涯管理秘笈.html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