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书名：西藏跨越式发展与长治久安的前沿问题研究  “3.14”事件反思下的西藏治理</w:t>
      </w:r>
    </w:p>
    <w:p>
      <w:r>
        <w:t>作者：贺新元著</w:t>
      </w:r>
    </w:p>
    <w:p>
      <w:r>
        <w:t>出版社：北京：中国藏学出版社</w:t>
      </w:r>
    </w:p>
    <w:p>
      <w:r>
        <w:t>出版日期：2014.02</w:t>
      </w:r>
    </w:p>
    <w:p>
      <w:r>
        <w:t>总页数：448</w:t>
      </w:r>
    </w:p>
    <w:p>
      <w:r>
        <w:t>更多请访问教客网: www.jiaokey.com</w:t>
      </w:r>
    </w:p>
    <w:p>
      <w:r>
        <w:t>西藏跨越式发展与长治久安的前沿问题研究  “3.14”事件反思下的西藏治理 评论地址：https://www.jiaokey.com/book/detail/13717158.html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