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生命的真谛</w:t>
      </w:r>
    </w:p>
    <w:p>
      <w:r>
        <w:rPr>
          <w:rFonts w:ascii="宋体" w:hAnsi="宋体" w:eastAsia="宋体"/>
          <w:sz w:val="24"/>
        </w:rPr>
        <w:t>（法国）柏格森著；冯道如，唐慧，陈聪，吴厚平，虞凤文，杨砚秋，王浪译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（法国）柏格森著；冯道如，唐慧，陈聪，吴厚平，虞凤文，杨砚秋，王浪译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本书出售、求购地址：https://www.jiaokey.com/book/detail/13717151.html</w:t>
      </w:r>
    </w:p>
    <w:p>
      <w:r>
        <w:t>更多相关图书推荐：https://www.jiaokey.com</w:t>
      </w:r>
    </w:p>
    <w:p>
      <w:r>
        <w:t>（法国）柏格森著；冯道如，唐慧，陈聪，吴厚平，虞凤文，杨砚秋，王浪译 其他作品：https://www.jiaokey.com/tag/（法国）柏格森著；冯道如，唐慧，陈聪，吴厚平，虞凤文，杨砚秋，王浪译.html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