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书名：拱宸桥杂记</w:t>
      </w:r>
    </w:p>
    <w:p>
      <w:r>
        <w:t>作者：拱墅区档案局编</w:t>
      </w:r>
    </w:p>
    <w:p>
      <w:r>
        <w:t>出版社：杭州：浙江摄影出版社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拱宸桥杂记 评论地址：https://www.jiaokey.com/book/detail/13717150.html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