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书名：小女巫的魔法之旅</w:t>
      </w:r>
    </w:p>
    <w:p>
      <w:r>
        <w:t>作者：（德）凯雅·瑞德著；（德）君特·雅各布绘；徐胤译；任溶溶审译</w:t>
      </w:r>
    </w:p>
    <w:p>
      <w:r>
        <w:t>出版社：北京：外语教学与研究出版社</w:t>
      </w:r>
    </w:p>
    <w:p>
      <w:r>
        <w:t>出版日期：2014</w:t>
      </w:r>
    </w:p>
    <w:p>
      <w:r>
        <w:t>总页数：28</w:t>
      </w:r>
    </w:p>
    <w:p>
      <w:r>
        <w:t>更多请访问教客网: www.jiaokey.com</w:t>
      </w:r>
    </w:p>
    <w:p>
      <w:r>
        <w:t>小女巫的魔法之旅 评论地址：https://www.jiaokey.com/book/detail/13717127.html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