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英国经典推理力培养大书  丢失的王冠</w:t>
      </w:r>
    </w:p>
    <w:p>
      <w:r>
        <w:rPr>
          <w:rFonts w:ascii="宋体" w:hAnsi="宋体" w:eastAsia="宋体"/>
          <w:sz w:val="24"/>
        </w:rPr>
        <w:t>（英）苏珊珊·莉著；（英）布兰达·霍绘；莫红娥译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英国经典推理力培养大书  丢失的王冠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（英）苏珊珊·莉著；（英）布兰达·霍绘；莫红娥译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本书出售、求购地址：https://www.jiaokey.com/book/detail/13717106.html</w:t>
      </w:r>
    </w:p>
    <w:p>
      <w:r>
        <w:t>更多相关图书推荐：https://www.jiaokey.com</w:t>
      </w:r>
    </w:p>
    <w:p>
      <w:r>
        <w:t>（英）苏珊珊·莉著；（英）布兰达·霍绘；莫红娥译 其他作品：https://www.jiaokey.com/tag/（英）苏珊珊·莉著；（英）布兰达·霍绘；莫红娥译.html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关键词搜索：https://www.jiaokey.com/tag/英国经典推理力培养大书  丢失的王冠.html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