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书名：救护车</w:t>
      </w:r>
    </w:p>
    <w:p>
      <w:r>
        <w:t>作者：（英）彼得·本特利著；（英）玛莎·莱特福特绘；杨晓东译</w:t>
      </w:r>
    </w:p>
    <w:p>
      <w:r>
        <w:t>出版社：合肥:安徽少年儿童出版社,2015.01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救护车 评论地址：https://www.jiaokey.com/book/detail/13717098.html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