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书名：“啊哦呜”部落和“牟尼”部落  用身体来表达数字</w:t>
      </w:r>
    </w:p>
    <w:p>
      <w:r>
        <w:t>作者：（韩）金贤正文；（韩）尹池城图；江凡译</w:t>
      </w:r>
    </w:p>
    <w:p>
      <w:r>
        <w:t>出版社：北京:海豚出版社,2015.01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“啊哦呜”部落和“牟尼”部落  用身体来表达数字 评论地址：https://www.jiaokey.com/book/detail/13717093.html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