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去过魔法森林的孩子  十进位和数的集合</w:t>
      </w:r>
    </w:p>
    <w:p>
      <w:r>
        <w:rPr>
          <w:rFonts w:ascii="宋体" w:hAnsi="宋体" w:eastAsia="宋体"/>
          <w:sz w:val="24"/>
        </w:rPr>
        <w:t>（韩）朴贤珠文；（韩）金敏静图；江凡译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去过魔法森林的孩子  十进位和数的集合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（韩）朴贤珠文；（韩）金敏静图；江凡译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本书出售、求购地址：https://www.jiaokey.com/book/detail/13717091.html</w:t>
      </w:r>
    </w:p>
    <w:p>
      <w:r>
        <w:t>更多相关图书推荐：https://www.jiaokey.com</w:t>
      </w:r>
    </w:p>
    <w:p>
      <w:r>
        <w:t>（韩）朴贤珠文；（韩）金敏静图；江凡译 其他作品：https://www.jiaokey.com/tag/（韩）朴贤珠文；（韩）金敏静图；江凡译.html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关键词搜索：https://www.jiaokey.com/tag/去过魔法森林的孩子  十进位和数的集合.html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