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数一的时候我来唱  数的增加</w:t>
      </w:r>
    </w:p>
    <w:p>
      <w:r>
        <w:rPr>
          <w:rFonts w:ascii="宋体" w:hAnsi="宋体" w:eastAsia="宋体"/>
          <w:sz w:val="24"/>
        </w:rPr>
        <w:t>（韩）余恩怡文；（韩）郑惠玉图；江凡译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数一的时候我来唱  数的增加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（韩）余恩怡文；（韩）郑惠玉图；江凡译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本书出售、求购地址：https://www.jiaokey.com/book/detail/13717090.html</w:t>
      </w:r>
    </w:p>
    <w:p>
      <w:r>
        <w:t>更多相关图书推荐：https://www.jiaokey.com</w:t>
      </w:r>
    </w:p>
    <w:p>
      <w:r>
        <w:t>（韩）余恩怡文；（韩）郑惠玉图；江凡译 其他作品：https://www.jiaokey.com/tag/（韩）余恩怡文；（韩）郑惠玉图；江凡译.html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关键词搜索：https://www.jiaokey.com/tag/数一的时候我来唱  数的增加.html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