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快乐的牧羊人  一一对应</w:t>
      </w:r>
    </w:p>
    <w:p>
      <w:r>
        <w:rPr>
          <w:rFonts w:ascii="宋体" w:hAnsi="宋体" w:eastAsia="宋体"/>
          <w:sz w:val="24"/>
        </w:rPr>
        <w:t>（韩）尹贤贞文；（韩）尹宝英图；江凡译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快乐的牧羊人  一一对应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（韩）尹贤贞文；（韩）尹宝英图；江凡译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本书出售、求购地址：https://www.jiaokey.com/book/detail/13717089.html</w:t>
      </w:r>
    </w:p>
    <w:p>
      <w:r>
        <w:t>更多相关图书推荐：https://www.jiaokey.com</w:t>
      </w:r>
    </w:p>
    <w:p>
      <w:r>
        <w:t>（韩）尹贤贞文；（韩）尹宝英图；江凡译 其他作品：https://www.jiaokey.com/tag/（韩）尹贤贞文；（韩）尹宝英图；江凡译.html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关键词搜索：https://www.jiaokey.com/tag/快乐的牧羊人  一一对应.html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