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我肥胖的秘密  珍娜是如何控制自己的情绪和饮食的</w:t>
      </w:r>
    </w:p>
    <w:p>
      <w:r>
        <w:rPr>
          <w:rFonts w:ascii="宋体" w:hAnsi="宋体" w:eastAsia="宋体"/>
          <w:sz w:val="24"/>
        </w:rPr>
        <w:t>（美）林恩·谢克特著；（美）贾森·钦绘；左右妈译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我肥胖的秘密  珍娜是如何控制自己的情绪和饮食的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（美）林恩·谢克特著；（美）贾森·钦绘；左右妈译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本书出售、求购地址：https://www.jiaokey.com/book/detail/13717085.html</w:t>
      </w:r>
    </w:p>
    <w:p>
      <w:r>
        <w:t>更多相关图书推荐：https://www.jiaokey.com</w:t>
      </w:r>
    </w:p>
    <w:p>
      <w:r>
        <w:t>（美）林恩·谢克特著；（美）贾森·钦绘；左右妈译 其他作品：https://www.jiaokey.com/tag/（美）林恩·谢克特著；（美）贾森·钦绘；左右妈译.html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关键词搜索：https://www.jiaokey.com/tag/我肥胖的秘密  珍娜是如何控制自己的情绪和饮食的.html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