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化境神锋  里奥·梅西巅峰画传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化境神锋  里奥·梅西巅峰画传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本书出售、求购地址：https://www.jiaokey.com/book/detail/13717046.html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关键词搜索：https://www.jiaokey.com/tag/化境神锋  里奥·梅西巅峰画传.html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