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戏剧的限度与张力  新解读“曹禺三部曲”导演文稿</w:t>
      </w:r>
    </w:p>
    <w:p>
      <w:r>
        <w:rPr>
          <w:rFonts w:ascii="宋体" w:hAnsi="宋体" w:eastAsia="宋体"/>
          <w:sz w:val="24"/>
        </w:rPr>
        <w:t>王延松著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戏剧的限度与张力  新解读“曹禺三部曲”导演文稿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本书出售、求购地址：https://www.jiaokey.com/book/detail/13717035.html</w:t>
      </w:r>
    </w:p>
    <w:p>
      <w:r>
        <w:t>更多相关图书推荐：https://www.jiaokey.com</w:t>
      </w:r>
    </w:p>
    <w:p>
      <w:r>
        <w:t>王延松著 其他作品：https://www.jiaokey.com/tag/王延松著.html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关键词搜索：https://www.jiaokey.com/tag/戏剧的限度与张力  新解读“曹禺三部曲”导演文稿.html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