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书名：新编人力资源管理实务</w:t>
      </w:r>
    </w:p>
    <w:p>
      <w:r>
        <w:t>作者：惠婷主编；周焓，韩红蕾，黄绍平等副主编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总页数：231</w:t>
      </w:r>
    </w:p>
    <w:p>
      <w:r>
        <w:t>更多请访问教客网: www.jiaokey.com</w:t>
      </w:r>
    </w:p>
    <w:p>
      <w:r>
        <w:t>新编人力资源管理实务 评论地址：https://www.jiaokey.com/book/detail/13717022.html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