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书名：儿科微讲堂小儿常见病防治  家长必备宝典</w:t>
      </w:r>
    </w:p>
    <w:p>
      <w:r>
        <w:t>作者:陈建萍著</w:t>
      </w:r>
    </w:p>
    <w:p>
      <w:r>
        <w:t>出版社:上海：上海交通大学出版社</w:t>
      </w:r>
    </w:p>
    <w:p>
      <w:r>
        <w:t>出版日期：2014.09</w:t>
      </w:r>
    </w:p>
    <w:p>
      <w:r>
        <w:t>总页数：137</w:t>
      </w:r>
    </w:p>
    <w:p>
      <w:r>
        <w:t>更多请访问教客网:www.jiaokey.com</w:t>
      </w:r>
    </w:p>
    <w:p>
      <w:r>
        <w:t>儿科微讲堂小儿常见病防治  家长必备宝典评论地址：https://www.jiaokey.com/book/detail/13717016.html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