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船舶工程技术手册  修订版</w:t>
      </w:r>
    </w:p>
    <w:p>
      <w:r>
        <w:rPr>
          <w:rFonts w:ascii="宋体" w:hAnsi="宋体" w:eastAsia="宋体"/>
          <w:sz w:val="24"/>
        </w:rPr>
        <w:t>（德）汉斯海因里希·迈尔-彼得，（德）弗兰克·伯恩哈德主编；陈刚，宋新新主审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船舶工程技术手册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（德）汉斯海因里希·迈尔-彼得，（德）弗兰克·伯恩哈德主编；陈刚，宋新新主审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本书出售、求购地址：https://www.jiaokey.com/book/detail/13717007.html</w:t>
      </w:r>
    </w:p>
    <w:p>
      <w:r>
        <w:t>更多相关图书推荐：https://www.jiaokey.com</w:t>
      </w:r>
    </w:p>
    <w:p>
      <w:r>
        <w:t>（德）汉斯海因里希·迈尔-彼得，（德）弗兰克·伯恩哈德主编；陈刚，宋新新主审 其他作品：https://www.jiaokey.com/tag/（德）汉斯海因里希·迈尔-彼得，（德）弗兰克·伯恩哈德主编；陈刚，宋新新主审.html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关键词搜索：https://www.jiaokey.com/tag/船舶工程技术手册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