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书名：高等教育教学评估研究</w:t>
      </w:r>
    </w:p>
    <w:p>
      <w:r>
        <w:t>作者：梁绿琦主编；张晓华，胡佳副主编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高等教育教学评估研究 评论地址：https://www.jiaokey.com/book/detail/13717001.html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