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书名：秦亮甫督脉病经验荟萃</w:t>
      </w:r>
    </w:p>
    <w:p>
      <w:r>
        <w:t>作者：李鹤主编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总页数：169</w:t>
      </w:r>
    </w:p>
    <w:p>
      <w:r>
        <w:t>更多请访问教客网: www.jiaokey.com</w:t>
      </w:r>
    </w:p>
    <w:p>
      <w:r>
        <w:t>秦亮甫督脉病经验荟萃 评论地址：https://www.jiaokey.com/book/detail/13716992.html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