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书名：守志立身走天下  家诫篇</w:t>
      </w:r>
    </w:p>
    <w:p>
      <w:r>
        <w:t>作者：姜正成主编</w:t>
      </w:r>
    </w:p>
    <w:p>
      <w:r>
        <w:t>出版社：中国财富出版社,2015.02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守志立身走天下  家诫篇 评论地址：https://www.jiaokey.com/book/detail/13716971.html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