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书名：恪守正道传家久  家德篇</w:t>
      </w:r>
    </w:p>
    <w:p>
      <w:r>
        <w:t>作者：姜正成主编</w:t>
      </w:r>
    </w:p>
    <w:p>
      <w:r>
        <w:t>出版社：中国财富出版社,2015.02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恪守正道传家久  家德篇 评论地址：https://www.jiaokey.com/book/detail/13716970.html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