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书名：众志能成城  我与汉高祖侃用人</w:t>
      </w:r>
    </w:p>
    <w:p>
      <w:r>
        <w:t>作者：姜正成主编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众志能成城  我与汉高祖侃用人 评论地址：https://www.jiaokey.com/book/detail/13716966.html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