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书名：突破规则才能成功  史玉柱的内部营销课</w:t>
      </w:r>
    </w:p>
    <w:p>
      <w:r>
        <w:t>作者：丁萍编著</w:t>
      </w:r>
    </w:p>
    <w:p>
      <w:r>
        <w:t>出版社：北京:中国财富出版社,2015.01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突破规则才能成功  史玉柱的内部营销课 评论地址：https://www.jiaokey.com/book/detail/13716963.html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