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火箭与长征火箭的故事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火箭与长征火箭的故事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本书出售、求购地址：https://www.jiaokey.com/book/detail/13716938.html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关键词搜索：https://www.jiaokey.com/tag/火箭与长征火箭的故事.html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