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中国人的骄傲  神舟家族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中国人的骄傲  神舟家族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本书出售、求购地址：https://www.jiaokey.com/book/detail/13716929.html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关键词搜索：https://www.jiaokey.com/tag/中国人的骄傲  神舟家族.html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