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权威版本·翔实译注</w:t>
      </w:r>
    </w:p>
    <w:p>
      <w:r>
        <w:t>作者：杨艳丽编注</w:t>
      </w:r>
    </w:p>
    <w:p>
      <w:r>
        <w:t>出版社：北京:中国工人出版社,2015.03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论语  权威版本·翔实译注 评论地址：https://www.jiaokey.com/book/detail/13716915.html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