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  捍卫“苏维埃”利益的铁腕领导者  上</w:t>
      </w:r>
    </w:p>
    <w:p>
      <w:r>
        <w:t>作者：余才千等编著</w:t>
      </w:r>
    </w:p>
    <w:p>
      <w:r>
        <w:t>出版社：北京联合出版公司,2014.03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赫鲁晓夫  捍卫“苏维埃”利益的铁腕领导者  上 评论地址：https://www.jiaokey.com/book/detail/13716857.html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