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探索发现不可不知的世界之谜  天文地理  政治历史文化  军事科技  动</w:t>
      </w:r>
    </w:p>
    <w:p>
      <w:r>
        <w:rPr>
          <w:rFonts w:ascii="宋体" w:hAnsi="宋体" w:eastAsia="宋体"/>
          <w:sz w:val="24"/>
        </w:rPr>
        <w:t>杨海珊主编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探索发现不可不知的世界之谜  天文地理  政治历史文化  军事科技  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本书出售、求购地址：https://www.jiaokey.com/book/detail/13716855.html</w:t>
      </w:r>
    </w:p>
    <w:p>
      <w:r>
        <w:t>更多相关图书推荐：https://www.jiaokey.com</w:t>
      </w:r>
    </w:p>
    <w:p>
      <w:r>
        <w:t>杨海珊主编 其他作品：https://www.jiaokey.com/tag/杨海珊主编.html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关键词搜索：https://www.jiaokey.com/tag/探索发现不可不知的世界之谜  天文地理  政治历史文化  军事科技  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