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你也可以做最好的自己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本书出售、求购地址：https://www.jiaokey.com/book/detail/13716844.html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关键词搜索：https://www.jiaokey.com/tag/你也可以做最好的自己.html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