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状元商人张謇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状元商人张謇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本书出售、求购地址：https://www.jiaokey.com/book/detail/13716839.html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关键词搜索：https://www.jiaokey.com/tag/状元商人张謇.html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