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书名：强者的世界永不言败  马云的内部执行课</w:t>
      </w:r>
    </w:p>
    <w:p>
      <w:r>
        <w:t>作者：丁萍编著</w:t>
      </w:r>
    </w:p>
    <w:p>
      <w:r>
        <w:t>出版社：北京:中国财富出版社,2015.01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强者的世界永不言败  马云的内部执行课 评论地址：https://www.jiaokey.com/book/detail/13716823.html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