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没有什么不可能  王健林的内部执行课</w:t>
      </w:r>
    </w:p>
    <w:p>
      <w:r>
        <w:rPr>
          <w:rFonts w:ascii="宋体" w:hAnsi="宋体" w:eastAsia="宋体"/>
          <w:sz w:val="24"/>
        </w:rPr>
        <w:t>丁萍编著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没有什么不可能  王健林的内部执行课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本书出售、求购地址：https://www.jiaokey.com/book/detail/13716819.html</w:t>
      </w:r>
    </w:p>
    <w:p>
      <w:r>
        <w:t>更多相关图书推荐：https://www.jiaokey.com</w:t>
      </w:r>
    </w:p>
    <w:p>
      <w:r>
        <w:t>丁萍编著 其他作品：https://www.jiaokey.com/tag/丁萍编著.html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关键词搜索：https://www.jiaokey.com/tag/没有什么不可能  王健林的内部执行课.html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