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韬晦以图强  我与光武帝侃隐忍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韬晦以图强  我与光武帝侃隐忍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本书出售、求购地址：https://www.jiaokey.com/book/detail/13716818.html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关键词搜索：https://www.jiaokey.com/tag/韬晦以图强  我与光武帝侃隐忍.html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