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重义守信立根本  家信篇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重义守信立根本  家信篇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本书出售、求购地址：https://www.jiaokey.com/book/detail/13716806.html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关键词搜索：https://www.jiaokey.com/tag/重义守信立根本  家信篇.html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